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Сулейманова Р.Р.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операции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Сулеймановым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Сулейманову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5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6612520150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OrganizationNamegrp-27rplc-50">
    <w:name w:val="cat-OrganizationName grp-27 rplc-50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